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Красножона Василия Витальевича,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14.10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Красножону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8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18.04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 В.В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Красножоном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Красножона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нность в соответствии со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</w:t>
      </w:r>
      <w:r>
        <w:rPr>
          <w:rFonts w:ascii="Times New Roman" w:eastAsia="Times New Roman" w:hAnsi="Times New Roman" w:cs="Times New Roman"/>
          <w:sz w:val="25"/>
          <w:szCs w:val="25"/>
        </w:rPr>
        <w:t>, 4.3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Красножона Василия Витальевича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0412365400395005552520108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6"/>
          <w:szCs w:val="6"/>
        </w:rPr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7rplc-39">
    <w:name w:val="cat-UserDefined grp-47 rplc-39"/>
    <w:basedOn w:val="DefaultParagraphFont"/>
  </w:style>
  <w:style w:type="character" w:customStyle="1" w:styleId="cat-ExternalSystemDefinedgrp-44rplc-42">
    <w:name w:val="cat-ExternalSystemDefined grp-44 rplc-42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UserDefinedgrp-50rplc-65">
    <w:name w:val="cat-UserDefined grp-50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